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-503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-2025-001059-63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Куприяновой Анны Петровны,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36rplc-1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Куприянова А.П.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36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18810586240618008425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30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Куприянова А.П.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извещенная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полученной </w:t>
      </w:r>
      <w:r>
        <w:rPr>
          <w:rFonts w:ascii="Times New Roman" w:eastAsia="Times New Roman" w:hAnsi="Times New Roman" w:cs="Times New Roman"/>
          <w:sz w:val="25"/>
          <w:szCs w:val="25"/>
        </w:rPr>
        <w:t>электронно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Куприяновой А.П.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18810586240618008425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 г.,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</w:t>
      </w:r>
      <w:r>
        <w:rPr>
          <w:rFonts w:ascii="Times New Roman" w:eastAsia="Times New Roman" w:hAnsi="Times New Roman" w:cs="Times New Roman"/>
          <w:sz w:val="25"/>
          <w:szCs w:val="25"/>
        </w:rPr>
        <w:t>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30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 86 ХМ № 631701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30.01.2025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Куприяновой А.П.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Куприянову Анну Петровну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</w:t>
      </w:r>
      <w:r>
        <w:rPr>
          <w:rFonts w:ascii="Times New Roman" w:eastAsia="Times New Roman" w:hAnsi="Times New Roman" w:cs="Times New Roman"/>
          <w:sz w:val="25"/>
          <w:szCs w:val="25"/>
        </w:rPr>
        <w:t>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0412365400695005032520137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503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6rplc-21">
    <w:name w:val="cat-UserDefined grp-3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